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新探案  第2版</w:t>
      </w:r>
    </w:p>
    <w:p>
      <w:r>
        <w:t>作者：（英）阿瑟·柯南·道尔爵士著；青闰译著</w:t>
      </w:r>
    </w:p>
    <w:p>
      <w:r>
        <w:t>出版社：上海:东华大学出版社,2018.04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福尔摩斯探案全集  新探案  第2版 评论地址：https://www.jiaokey.com/book/detail/14453855.html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