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书名：鸟的魅力  博物图鉴版</w:t>
      </w:r>
    </w:p>
    <w:p>
      <w:r>
        <w:t>作者：（英）爱德华·格雷著；聂硕译</w:t>
      </w:r>
    </w:p>
    <w:p>
      <w:r>
        <w:t>出版社：武汉：华中科技大学出版社</w:t>
      </w:r>
    </w:p>
    <w:p>
      <w:r>
        <w:t>出版日期：2018.08</w:t>
      </w:r>
    </w:p>
    <w:p>
      <w:r>
        <w:t>总页数：259</w:t>
      </w:r>
    </w:p>
    <w:p>
      <w:r>
        <w:t>更多请访问教客网: www.jiaokey.com</w:t>
      </w:r>
    </w:p>
    <w:p>
      <w:r>
        <w:t>鸟的魅力  博物图鉴版 评论地址：https://www.jiaokey.com/book/detail/14453858.html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