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书名：救命！逆转和预防致命疾病的科学饮食</w:t>
      </w:r>
    </w:p>
    <w:p>
      <w:r>
        <w:t>作者：（美）迈克尔·格雷格（MICHAELGREGER，M.D.），（美）吉恩·斯通（GENESTONE）著；谢宜辉，张家绮译</w:t>
      </w:r>
    </w:p>
    <w:p>
      <w:r>
        <w:t>出版社：北京：电子工业出版社</w:t>
      </w:r>
    </w:p>
    <w:p>
      <w:r>
        <w:t>出版日期：2018</w:t>
      </w:r>
    </w:p>
    <w:p>
      <w:r>
        <w:t>总页数：536</w:t>
      </w:r>
    </w:p>
    <w:p>
      <w:r>
        <w:t>更多请访问教客网: www.jiaokey.com</w:t>
      </w:r>
    </w:p>
    <w:p>
      <w:r>
        <w:t>救命！逆转和预防致命疾病的科学饮食 评论地址：https://www.jiaokey.com/book/detail/14453920.html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