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书名：叙事作为动作  品特剧作戏剧性研究</w:t>
      </w:r>
    </w:p>
    <w:p>
      <w:r>
        <w:t>作者：孙丽萍著</w:t>
      </w:r>
    </w:p>
    <w:p>
      <w:r>
        <w:t>出版社：北京:中国戏剧出版社,2018.07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叙事作为动作  品特剧作戏剧性研究 评论地址：https://www.jiaokey.com/book/detail/14455697.html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