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书名：消失的行当</w:t>
      </w:r>
    </w:p>
    <w:p>
      <w:r>
        <w:t>作者：（日）泽宫优著；（日）平野惠理子绘；张苓，张北辰，胡欢欢译</w:t>
      </w:r>
    </w:p>
    <w:p>
      <w:r>
        <w:t>出版社：海口:南海出版公司,2018.08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消失的行当 评论地址：https://www.jiaokey.com/book/detail/14455769.html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