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立法理念与制度逻辑  国有土地上房屋征收与补偿制度研究</w:t>
      </w:r>
    </w:p>
    <w:p>
      <w:r>
        <w:rPr>
          <w:rFonts w:ascii="宋体" w:hAnsi="宋体" w:eastAsia="宋体"/>
          <w:sz w:val="24"/>
        </w:rPr>
        <w:t>鄢斌著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立法理念与制度逻辑  国有土地上房屋征收与补偿制度研究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本书出售、求购地址：https://www.jiaokey.com/book/detail/14455877.html</w:t>
      </w:r>
    </w:p>
    <w:p>
      <w:r>
        <w:t>更多相关图书推荐：https://www.jiaokey.com</w:t>
      </w:r>
    </w:p>
    <w:p>
      <w:r>
        <w:t>鄢斌著 其他作品：https://www.jiaokey.com/tag/鄢斌著.html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关键词搜索：https://www.jiaokey.com/tag/立法理念与制度逻辑  国有土地上房屋征收与补偿制度研究.html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