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书名：播种人的手绘日记</w:t>
      </w:r>
    </w:p>
    <w:p>
      <w:r>
        <w:t>作者：早川由美你著</w:t>
      </w:r>
    </w:p>
    <w:p>
      <w:r>
        <w:t>出版社：长沙:湖南文艺出版社,2018.07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播种人的手绘日记 评论地址：https://www.jiaokey.com/book/detail/14455917.html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