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书名：归纳&amp;联想六级必考5500词  CET6拿高分必考单词</w:t>
      </w:r>
    </w:p>
    <w:p>
      <w:r>
        <w:t>作者：金利主编</w:t>
      </w:r>
    </w:p>
    <w:p>
      <w:r>
        <w:t>出版社：上海：华东理工大学出版社</w:t>
      </w:r>
    </w:p>
    <w:p>
      <w:r>
        <w:t>出版日期：2018.04</w:t>
      </w:r>
    </w:p>
    <w:p>
      <w:r>
        <w:t>总页数：344</w:t>
      </w:r>
    </w:p>
    <w:p>
      <w:r>
        <w:t>更多请访问教客网: www.jiaokey.com</w:t>
      </w:r>
    </w:p>
    <w:p>
      <w:r>
        <w:t>归纳&amp;联想六级必考5500词  CET6拿高分必考单词 评论地址：https://www.jiaokey.com/book/detail/14455984.html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