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  成长进阶的路上并不烦恼</w:t>
      </w:r>
    </w:p>
    <w:p>
      <w:r>
        <w:t>作者：DISC双证班社群编著</w:t>
      </w:r>
    </w:p>
    <w:p>
      <w:r>
        <w:t>出版社：北京：人民邮电出版社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赋能  成长进阶的路上并不烦恼 评论地址：https://www.jiaokey.com/book/detail/14455989.html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