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作者：（日）太宰治著；陆求实译</w:t>
      </w:r>
    </w:p>
    <w:p>
      <w:r>
        <w:t>出版社：江苏凤凰文艺出版社,2018.04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人间失格 评论地址：https://www.jiaokey.com/book/detail/14456076.html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