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书名：既不当受害者  也不做刽子手</w:t>
      </w:r>
    </w:p>
    <w:p>
      <w:r>
        <w:t>作者：（法）阿尔贝·加缪著；邵世恒译</w:t>
      </w:r>
    </w:p>
    <w:p>
      <w:r>
        <w:t>出版社：北京时代华文书局,2018.07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既不当受害者  也不做刽子手 评论地址：https://www.jiaokey.com/book/detail/14456080.html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