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能师高徒  导师制项目设计与运营</w:t>
      </w:r>
    </w:p>
    <w:p>
      <w:r>
        <w:rPr>
          <w:rFonts w:ascii="宋体" w:hAnsi="宋体" w:eastAsia="宋体"/>
          <w:sz w:val="24"/>
        </w:rPr>
        <w:t>韬钰咨询研究院著；高涛审校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能师高徒  导师制项目设计与运营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韬钰咨询研究院著；高涛审校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本书出售、求购地址：https://www.jiaokey.com/book/detail/14456167.html</w:t>
      </w:r>
    </w:p>
    <w:p>
      <w:r>
        <w:t>更多相关图书推荐：https://www.jiaokey.com</w:t>
      </w:r>
    </w:p>
    <w:p>
      <w:r>
        <w:t>韬钰咨询研究院著；高涛审校 其他作品：https://www.jiaokey.com/tag/韬钰咨询研究院著；高涛审校.html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关键词搜索：https://www.jiaokey.com/tag/能师高徒  导师制项目设计与运营.html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