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手术腔镜器械分类及维护保养指南</w:t>
      </w:r>
    </w:p>
    <w:p>
      <w:r>
        <w:rPr>
          <w:rFonts w:ascii="宋体" w:hAnsi="宋体" w:eastAsia="宋体"/>
          <w:sz w:val="24"/>
        </w:rPr>
        <w:t>孙育红，钱蒨健，周力著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手术腔镜器械分类及维护保养指南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孙育红，钱蒨健，周力著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本书出售、求购地址：https://www.jiaokey.com/book/detail/14456392.html</w:t>
      </w:r>
    </w:p>
    <w:p>
      <w:r>
        <w:t>更多相关图书推荐：https://www.jiaokey.com</w:t>
      </w:r>
    </w:p>
    <w:p>
      <w:r>
        <w:t>孙育红，钱蒨健，周力著 其他作品：https://www.jiaokey.com/tag/孙育红，钱蒨健，周力著.html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关键词搜索：https://www.jiaokey.com/tag/手术腔镜器械分类及维护保养指南.html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