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书名：绮年琐忆</w:t>
      </w:r>
    </w:p>
    <w:p>
      <w:r>
        <w:t>作者：许渊冲著</w:t>
      </w:r>
    </w:p>
    <w:p>
      <w:r>
        <w:t>出版社：深圳:海天出版社,2018.01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绮年琐忆 评论地址：https://www.jiaokey.com/book/detail/14456435.html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