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书名：汉语图解词典  奇契瓦语版</w:t>
      </w:r>
    </w:p>
    <w:p>
      <w:r>
        <w:t>作者：（美）吴月梅主编；悦享怡然文化译</w:t>
      </w:r>
    </w:p>
    <w:p>
      <w:r>
        <w:t>出版社：北京:商务印书馆,2017.12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汉语图解词典  奇契瓦语版 评论地址：https://www.jiaokey.com/book/detail/14456512.html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