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爱沙尼亚语版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爱沙尼亚语版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本书出售、求购地址：https://www.jiaokey.com/book/detail/14456563.html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爱沙尼亚语版.html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