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书名：围城中的巨人  理解鲁迅的“寂寞”与“悲哀”</w:t>
      </w:r>
    </w:p>
    <w:p>
      <w:r>
        <w:t>作者：宋剑华著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围城中的巨人  理解鲁迅的“寂寞”与“悲哀” 评论地址：https://www.jiaokey.com/book/detail/14456586.html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