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书名：乡村调查</w:t>
      </w:r>
    </w:p>
    <w:p>
      <w:r>
        <w:t>作者：罗春娘主编；范长敏，覃进，唐和清等副主编</w:t>
      </w:r>
    </w:p>
    <w:p>
      <w:r>
        <w:t>出版社：三峡电子音像出版社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乡村调查 评论地址：https://www.jiaokey.com/book/detail/14456667.html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