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寓言与笑话故事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寓言与笑话故事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本书出售、求购地址：https://www.jiaokey.com/book/detail/14456744.html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寓言与笑话故事.html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