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书名：西西弗神话</w:t>
      </w:r>
    </w:p>
    <w:p>
      <w:r>
        <w:t>作者：（法）阿尔贝·加缪著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西西弗神话 评论地址：https://www.jiaokey.com/book/detail/14456840.html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