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书名：论原因、本原与太一</w:t>
      </w:r>
    </w:p>
    <w:p>
      <w:r>
        <w:t>作者:（意）布鲁诺著；汤侠声译</w:t>
      </w:r>
    </w:p>
    <w:p>
      <w:r>
        <w:t>出版社:北京:商务印书馆,2017.07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论原因、本原与太一评论地址：https://www.jiaokey.com/book/detail/14456958.html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