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第16卷  佛学启蒙  佛学纲目  别时意趣与净土教  佛陀的苦难人生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王孺童集  第16卷  佛学启蒙  佛学纲目  别时意趣与净土教  佛陀的苦难人生 评论地址：https://www.jiaokey.com/book/detail/14457008.html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