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第2卷  善逝集初篇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王孺童集  第2卷  善逝集初篇 评论地址：https://www.jiaokey.com/book/detail/14457011.html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