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第12卷  瑜伽师地论释宗本疏  瑜伽师地论叙了义疏  瑜伽论劫章颂述义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王孺童集  第12卷  瑜伽师地论释宗本疏  瑜伽师地论叙了义疏  瑜伽论劫章颂述义 评论地址：https://www.jiaokey.com/book/detail/14457013.html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