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书名：王孺童集  第13卷  比丘尼传校注  雪峰义存法嗣行录汇考  洛阳高僧传</w:t>
      </w:r>
    </w:p>
    <w:p>
      <w:r>
        <w:t>作者：王孺童著</w:t>
      </w:r>
    </w:p>
    <w:p>
      <w:r>
        <w:t>出版社：北京:宗教文化出版社,2018.02</w:t>
      </w:r>
    </w:p>
    <w:p>
      <w:r>
        <w:t>出版日期：</w:t>
      </w:r>
    </w:p>
    <w:p>
      <w:r>
        <w:t>总页数：720</w:t>
      </w:r>
    </w:p>
    <w:p>
      <w:r>
        <w:t>更多请访问教客网: www.jiaokey.com</w:t>
      </w:r>
    </w:p>
    <w:p>
      <w:r>
        <w:t>王孺童集  第13卷  比丘尼传校注  雪峰义存法嗣行录汇考  洛阳高僧传 评论地址：https://www.jiaokey.com/book/detail/14457014.html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