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第5卷  释迦如来应化事迹注释  释迦佛出世图注译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王孺童集  第5卷  释迦如来应化事迹注释  释迦佛出世图注译 评论地址：https://www.jiaokey.com/book/detail/14457017.html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