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书名：贵州学者文丛  第1辑  忧患集  刘扬烈文选</w:t>
      </w:r>
    </w:p>
    <w:p>
      <w:r>
        <w:t>作者：刘扬烈著</w:t>
      </w:r>
    </w:p>
    <w:p>
      <w:r>
        <w:t>出版社：贵阳:贵州人民出版社,2018.06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贵州学者文丛  第1辑  忧患集  刘扬烈文选 评论地址：https://www.jiaokey.com/book/detail/14457019.html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