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头颈部整形外科解剖学</w:t>
      </w:r>
    </w:p>
    <w:p>
      <w:r>
        <w:rPr>
          <w:rFonts w:ascii="宋体" w:hAnsi="宋体" w:eastAsia="宋体"/>
          <w:sz w:val="24"/>
        </w:rPr>
        <w:t>（日）渡边浩一（Koichi Watanabe）主编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头颈部整形外科解剖学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（日）渡边浩一（Koichi Watanabe）主编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本书出售、求购地址：https://www.jiaokey.com/book/detail/14457516.html</w:t>
      </w:r>
    </w:p>
    <w:p>
      <w:r>
        <w:t>更多相关图书推荐：https://www.jiaokey.com</w:t>
      </w:r>
    </w:p>
    <w:p>
      <w:r>
        <w:t>（日）渡边浩一（Koichi Watanabe）主编 其他作品：https://www.jiaokey.com/tag/（日）渡边浩一（Koichi Watanabe）主编.html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关键词搜索：https://www.jiaokey.com/tag/头颈部整形外科解剖学.html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