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书名：高效能沟通心理学  拉近与倾听者距离的心理学策略</w:t>
      </w:r>
    </w:p>
    <w:p>
      <w:r>
        <w:t>作者：浩强著；紫云文心</w:t>
      </w:r>
    </w:p>
    <w:p>
      <w:r>
        <w:t>出版社：北京:台海出版社,2018.09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高效能沟通心理学  拉近与倾听者距离的心理学策略 评论地址：https://www.jiaokey.com/book/detail/14457548.html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