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心脏超声入门  中文翻译版  原书修订版</w:t>
      </w:r>
    </w:p>
    <w:p>
      <w:r>
        <w:rPr>
          <w:rFonts w:ascii="宋体" w:hAnsi="宋体" w:eastAsia="宋体"/>
          <w:sz w:val="24"/>
        </w:rPr>
        <w:t>远田荣一原著；杨天斗，张佩文主译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心脏超声入门  中文翻译版  原书修订版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远田荣一原著；杨天斗，张佩文主译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本书出售、求购地址：https://www.jiaokey.com/book/detail/14457629.html</w:t>
      </w:r>
    </w:p>
    <w:p>
      <w:r>
        <w:t>更多相关图书推荐：https://www.jiaokey.com</w:t>
      </w:r>
    </w:p>
    <w:p>
      <w:r>
        <w:t>远田荣一原著；杨天斗，张佩文主译 其他作品：https://www.jiaokey.com/tag/远田荣一原著；杨天斗，张佩文主译.html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关键词搜索：https://www.jiaokey.com/tag/心脏超声入门  中文翻译版  原书修订版.html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