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全国普通高等教育基础医学类系列配套教材  普通高等教育“十三五”规划教材  医用高等数学学习指导</w:t>
      </w:r>
    </w:p>
    <w:p>
      <w:r>
        <w:rPr>
          <w:rFonts w:ascii="宋体" w:hAnsi="宋体" w:eastAsia="宋体"/>
          <w:sz w:val="24"/>
        </w:rPr>
        <w:t>姚莉，罗亚玲，梁波主编；万里平副主编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全国普通高等教育基础医学类系列配套教材  普通高等教育“十三五”规划教材  医用高等数学学习指导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姚莉，罗亚玲，梁波主编；万里平副主编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本书出售、求购地址：https://www.jiaokey.com/book/detail/14457645.html</w:t>
      </w:r>
    </w:p>
    <w:p>
      <w:r>
        <w:t>更多相关图书推荐：https://www.jiaokey.com</w:t>
      </w:r>
    </w:p>
    <w:p>
      <w:r>
        <w:t>姚莉，罗亚玲，梁波主编；万里平副主编 其他作品：https://www.jiaokey.com/tag/姚莉，罗亚玲，梁波主编；万里平副主编.html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关键词搜索：https://www.jiaokey.com/tag/全国普通高等教育基础医学类系列配套教材  普通高等教育“十三五”规划教材  医用高等数学学习指导.html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