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书名：永不止步  新版</w:t>
      </w:r>
    </w:p>
    <w:p>
      <w:r>
        <w:t>作者：（澳大利亚）力克·胡哲著；刘琨译</w:t>
      </w:r>
    </w:p>
    <w:p>
      <w:r>
        <w:t>出版社：武汉:湖北教育出版社,2016.05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永不止步  新版 评论地址：https://www.jiaokey.com/book/detail/14457767.html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