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书名：嘉尔曼  高龙巴</w:t>
      </w:r>
    </w:p>
    <w:p>
      <w:r>
        <w:t>作者：（法）梅里美著；傅雷译</w:t>
      </w:r>
    </w:p>
    <w:p>
      <w:r>
        <w:t>出版社：吉林出版集团股份有限公司,2017.07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嘉尔曼  高龙巴 评论地址：https://www.jiaokey.com/book/detail/14457806.html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