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作者：（俄）陀思妥耶夫斯基著；耿济之译</w:t>
      </w:r>
    </w:p>
    <w:p>
      <w:r>
        <w:t>出版社：天津：天津人民出版社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死屋手记 评论地址：https://www.jiaokey.com/book/detail/14457893.html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