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书名：好诗不厌百回读</w:t>
      </w:r>
    </w:p>
    <w:p>
      <w:r>
        <w:t>作者：袁行霈著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好诗不厌百回读 评论地址：https://www.jiaokey.com/book/detail/14457907.html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