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日本藏中国山水祠庙志珍本汇刊  41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日本藏中国山水祠庙志珍本汇刊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本书出售、求购地址：https://www.jiaokey.com/book/detail/14458035.html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关键词搜索：https://www.jiaokey.com/tag/日本藏中国山水祠庙志珍本汇刊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