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1097  文教  基础教育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1097  文教  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本书出售、求购地址：https://www.jiaokey.com/book/detail/14459286.html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1097  文教 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