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书名：静守初心，温暖且行</w:t>
      </w:r>
    </w:p>
    <w:p>
      <w:r>
        <w:t>作者：朱光潜著</w:t>
      </w:r>
    </w:p>
    <w:p>
      <w:r>
        <w:t>出版社：北京:北京理工大学出版社,2018.09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静守初心，温暖且行 评论地址：https://www.jiaokey.com/book/detail/14459454.html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