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书名：东北财经大学出版社会计教材  中级财务会计习题与案例  第6版  2018新版</w:t>
      </w:r>
    </w:p>
    <w:p>
      <w:r>
        <w:t>作者：陈立军，崔凤鸣主编</w:t>
      </w:r>
    </w:p>
    <w:p>
      <w:r>
        <w:t>出版社：沈阳:东北财经大学出版社,2018.08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东北财经大学出版社会计教材  中级财务会计习题与案例  第6版  2018新版 评论地址：https://www.jiaokey.com/book/detail/14459468.html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