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基于情景化用户偏好的学术信息服务</w:t>
      </w:r>
    </w:p>
    <w:p>
      <w:r>
        <w:rPr>
          <w:rFonts w:ascii="宋体" w:hAnsi="宋体" w:eastAsia="宋体"/>
          <w:sz w:val="24"/>
        </w:rPr>
        <w:t>黄传慧著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基于情景化用户偏好的学术信息服务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本书出售、求购地址：https://www.jiaokey.com/book/detail/14459554.html</w:t>
      </w:r>
    </w:p>
    <w:p>
      <w:r>
        <w:t>更多相关图书推荐：https://www.jiaokey.com</w:t>
      </w:r>
    </w:p>
    <w:p>
      <w:r>
        <w:t>黄传慧著 其他作品：https://www.jiaokey.com/tag/黄传慧著.html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关键词搜索：https://www.jiaokey.com/tag/基于情景化用户偏好的学术信息服务.html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