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英文疑难详解</w:t>
      </w:r>
    </w:p>
    <w:p>
      <w:r>
        <w:rPr>
          <w:rFonts w:ascii="宋体" w:hAnsi="宋体" w:eastAsia="宋体"/>
          <w:sz w:val="24"/>
        </w:rPr>
        <w:t>钱歌川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英文疑难详解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9787559612717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名词、代名词、形容词副词、冠词、动词、助动词、准动词、连词、介词、文句及表现法、单字研究及辨异、中英不同的表现法、成语的意义和用法13大项，对200个英语疑难问题进行了详细解答。书中涉及英国英语与美国英语的差异、英语习惯表现法、汉英表达方式的不同等多方面英语知识，是《翻译的基本知识》与《翻译的技巧》的具体化与有益延伸，可令读者掌握扎实、灵活、熟练的英语知识，提高英语运用能力。</w:t>
      </w:r>
    </w:p>
    <w:p/>
    <w:p>
      <w:r>
        <w:t>本书出售、求购地址：https://www.jiaokey.com/book/detail/14459570.html</w:t>
      </w:r>
    </w:p>
    <w:p>
      <w:r>
        <w:t>更多语文教学图书推荐：https://www.jiaokey.com</w:t>
      </w:r>
    </w:p>
    <w:p>
      <w:r>
        <w:t>钱歌川 其他作品：https://www.jiaokey.com/tag/钱歌川.html</w:t>
      </w:r>
    </w:p>
    <w:p>
      <w:r>
        <w:t>北京：北京联合出版有限公司 出版图书：https://www.jiaokey.com/tag/北京：北京联合出版有限公司.html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