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书名：万家灯火</w:t>
      </w:r>
    </w:p>
    <w:p>
      <w:r>
        <w:t>作者：双雪&lt;font color=Red&gt;涛&lt;/font&gt;等著</w:t>
      </w:r>
    </w:p>
    <w:p>
      <w:r>
        <w:t>出版社：沈阳:春风文艺出版社,2018.04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万家灯火 评论地址：https://www.jiaokey.com/book/detail/14459605.html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