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书名：公安局长日记</w:t>
      </w:r>
    </w:p>
    <w:p>
      <w:r>
        <w:t>作者：李传芳著</w:t>
      </w:r>
    </w:p>
    <w:p>
      <w:r>
        <w:t>出版社：北京:群众出版社,2018.06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公安局长日记 评论地址：https://www.jiaokey.com/book/detail/14459606.html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