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书名：新时代大学英语视听教程  1</w:t>
      </w:r>
    </w:p>
    <w:p>
      <w:r>
        <w:t>作者：周梅，刘世平主编；郭丽静，黄晓莉副主编；丁辉，牛书杰，肖邦文，黄俊红，黄莉荔，温忠义，熊菲，樊燕编</w:t>
      </w:r>
    </w:p>
    <w:p>
      <w:r>
        <w:t>出版社：重庆：重庆大学出版社</w:t>
      </w:r>
    </w:p>
    <w:p>
      <w:r>
        <w:t>出版日期：2018.08</w:t>
      </w:r>
    </w:p>
    <w:p>
      <w:r>
        <w:t>总页数：214</w:t>
      </w:r>
    </w:p>
    <w:p>
      <w:r>
        <w:t>更多请访问教客网: www.jiaokey.com</w:t>
      </w:r>
    </w:p>
    <w:p>
      <w:r>
        <w:t>新时代大学英语视听教程  1 评论地址：https://www.jiaokey.com/book/detail/14459639.html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