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书名：精简社交  用可视化图谱解决人际关系难题</w:t>
      </w:r>
    </w:p>
    <w:p>
      <w:r>
        <w:t>作者：（美）莫拉格·巴雷特著；王丽译</w:t>
      </w:r>
    </w:p>
    <w:p>
      <w:r>
        <w:t>出版社：北京日报出版社,2018.03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精简社交  用可视化图谱解决人际关系难题 评论地址：https://www.jiaokey.com/book/detail/14459662.html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