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书名：师德实践与修炼完善</w:t>
      </w:r>
    </w:p>
    <w:p>
      <w:r>
        <w:t>作者：项家庆主编</w:t>
      </w:r>
    </w:p>
    <w:p>
      <w:r>
        <w:t>出版社：天津:天津教育出版社,2018.07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师德实践与修炼完善 评论地址：https://www.jiaokey.com/book/detail/14459681.html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