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书名：《伪古文尚书》研究</w:t>
      </w:r>
    </w:p>
    <w:p>
      <w:r>
        <w:t>作者：朱建亮著</w:t>
      </w:r>
    </w:p>
    <w:p>
      <w:r>
        <w:t>出版社：北京:光明日报出版社,2017.09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《伪古文尚书》研究 评论地址：https://www.jiaokey.com/book/detail/14459955.html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