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  做个敢想敢说敢做的人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  做个敢想敢说敢做的人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本书出售、求购地址：https://www.jiaokey.com/book/detail/14459983.html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关键词搜索：https://www.jiaokey.com/tag/别让不好意思害了你  做个敢想敢说敢做的人.html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