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书名：春风吹又生  中美人文交流足迹</w:t>
      </w:r>
    </w:p>
    <w:p>
      <w:r>
        <w:t>作者：李期铿编著</w:t>
      </w:r>
    </w:p>
    <w:p>
      <w:r>
        <w:t>出版社：合肥:安徽人民出版社,2015.09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春风吹又生  中美人文交流足迹 评论地址：https://www.jiaokey.com/book/detail/14460122.html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