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书名：一道道水来一道道山  歌剧选曲</w:t>
      </w:r>
    </w:p>
    <w:p>
      <w:r>
        <w:t>作者：海啸词；陈紫曲；茅沅配伴奏</w:t>
      </w:r>
    </w:p>
    <w:p>
      <w:r>
        <w:t>出版社：北京：人民音乐出版社</w:t>
      </w:r>
    </w:p>
    <w:p>
      <w:r>
        <w:t>出版日期：1983.05</w:t>
      </w:r>
    </w:p>
    <w:p>
      <w:r>
        <w:t>总页数：5</w:t>
      </w:r>
    </w:p>
    <w:p>
      <w:r>
        <w:t>更多请访问教客网: www.jiaokey.com</w:t>
      </w:r>
    </w:p>
    <w:p>
      <w:r>
        <w:t>一道道水来一道道山  歌剧选曲 评论地址：https://www.jiaokey.com/book/detail/14460413.html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